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6C39B116" w:rsidR="00A7258F" w:rsidRPr="00B11BB0" w:rsidRDefault="00952C55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</w:t>
      </w:r>
      <w:r w:rsidRPr="008440C9">
        <w:t xml:space="preserve">општина </w:t>
      </w:r>
      <w:r>
        <w:t>Смедеревска Паланка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952C55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0698B52D" w:rsidR="00A7258F" w:rsidRPr="00B11BB0" w:rsidRDefault="00952C55" w:rsidP="00A7258F">
      <w:pPr>
        <w:jc w:val="both"/>
      </w:pPr>
      <w:r w:rsidRPr="008440C9">
        <w:t>Сагласан/сагласна сам да</w:t>
      </w:r>
      <w:r>
        <w:t xml:space="preserve"> </w:t>
      </w:r>
      <w:r w:rsidRPr="008440C9">
        <w:t xml:space="preserve">општина </w:t>
      </w:r>
      <w:r>
        <w:t>Смедеревска Паланка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952C55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952C55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952C55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952C55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952C55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952C55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7EFCC1EF" w:rsidR="00A7258F" w:rsidRPr="00B11BB0" w:rsidRDefault="00952C55" w:rsidP="00A7258F">
      <w:pPr>
        <w:spacing w:after="0"/>
        <w:jc w:val="both"/>
      </w:pPr>
      <w:r w:rsidRPr="008440C9"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</w:t>
      </w:r>
      <w:r w:rsidRPr="008440C9">
        <w:t xml:space="preserve">општине </w:t>
      </w:r>
      <w:r>
        <w:t>Смедеревска Паланка</w:t>
      </w:r>
      <w:bookmarkStart w:id="0" w:name="_GoBack"/>
      <w:bookmarkEnd w:id="0"/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952C55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952C55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952C55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952C55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952C55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952C55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952C55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52C55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D276DE-CFEE-4D84-94A7-AB4066C2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1518</Characters>
  <Application>Microsoft Office Word</Application>
  <DocSecurity>0</DocSecurity>
  <Lines>12</Lines>
  <Paragraphs>3</Paragraphs>
  <ScaleCrop>false</ScaleCrop>
  <Manager/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8</cp:revision>
  <dcterms:created xsi:type="dcterms:W3CDTF">2013-12-23T23:15:00Z</dcterms:created>
  <dcterms:modified xsi:type="dcterms:W3CDTF">2025-11-18T12:37:00Z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